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92635" w14:textId="2080E979" w:rsidR="007D17F2" w:rsidRDefault="00EC182A">
      <w:pPr>
        <w:pStyle w:val="Titolo"/>
      </w:pPr>
      <w:r>
        <w:t>DOMANDA</w:t>
      </w:r>
      <w:r>
        <w:rPr>
          <w:spacing w:val="-6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AMMISSIONE</w:t>
      </w:r>
      <w:r>
        <w:rPr>
          <w:spacing w:val="-8"/>
        </w:rPr>
        <w:t xml:space="preserve"> </w:t>
      </w:r>
      <w:r>
        <w:t>AGLI</w:t>
      </w:r>
      <w:r>
        <w:rPr>
          <w:spacing w:val="-7"/>
        </w:rPr>
        <w:t xml:space="preserve"> </w:t>
      </w:r>
      <w:r>
        <w:t>ESAMI</w:t>
      </w:r>
      <w:r>
        <w:rPr>
          <w:spacing w:val="-5"/>
        </w:rPr>
        <w:t xml:space="preserve"> </w:t>
      </w:r>
      <w:r>
        <w:t>DI</w:t>
      </w:r>
      <w:r>
        <w:rPr>
          <w:spacing w:val="-8"/>
        </w:rPr>
        <w:t xml:space="preserve"> </w:t>
      </w:r>
      <w:r w:rsidR="000328DC">
        <w:t>MATURITÀ</w:t>
      </w:r>
      <w:r>
        <w:t xml:space="preserve"> CANDIDATI INTERNI</w:t>
      </w:r>
    </w:p>
    <w:p w14:paraId="2B6B92BA" w14:textId="77777777" w:rsidR="007D17F2" w:rsidRDefault="00EC182A">
      <w:pPr>
        <w:spacing w:line="242" w:lineRule="auto"/>
        <w:ind w:left="7123" w:right="139" w:firstLine="590"/>
        <w:jc w:val="right"/>
      </w:pPr>
      <w:r>
        <w:t>Al</w:t>
      </w:r>
      <w:r>
        <w:rPr>
          <w:spacing w:val="-14"/>
        </w:rPr>
        <w:t xml:space="preserve"> </w:t>
      </w:r>
      <w:r>
        <w:t>Dirigente</w:t>
      </w:r>
      <w:r>
        <w:rPr>
          <w:spacing w:val="-14"/>
        </w:rPr>
        <w:t xml:space="preserve"> </w:t>
      </w:r>
      <w:r>
        <w:t>Scolastico del</w:t>
      </w:r>
      <w:r>
        <w:rPr>
          <w:spacing w:val="-3"/>
        </w:rPr>
        <w:t xml:space="preserve"> </w:t>
      </w:r>
      <w:r>
        <w:t>Liceo</w:t>
      </w:r>
      <w:r>
        <w:rPr>
          <w:spacing w:val="-3"/>
        </w:rPr>
        <w:t xml:space="preserve"> </w:t>
      </w:r>
      <w:r>
        <w:t>Statale</w:t>
      </w:r>
      <w:r>
        <w:rPr>
          <w:spacing w:val="-3"/>
        </w:rPr>
        <w:t xml:space="preserve"> </w:t>
      </w:r>
      <w:r>
        <w:t>“A.</w:t>
      </w:r>
      <w:r>
        <w:rPr>
          <w:spacing w:val="-5"/>
        </w:rPr>
        <w:t xml:space="preserve"> </w:t>
      </w:r>
      <w:r>
        <w:rPr>
          <w:spacing w:val="-2"/>
        </w:rPr>
        <w:t>Meucci”</w:t>
      </w:r>
    </w:p>
    <w:p w14:paraId="58E8AA62" w14:textId="77777777" w:rsidR="007D17F2" w:rsidRDefault="00EC182A">
      <w:pPr>
        <w:spacing w:line="248" w:lineRule="exact"/>
        <w:ind w:right="140"/>
        <w:jc w:val="right"/>
      </w:pPr>
      <w:r>
        <w:t xml:space="preserve">04011 </w:t>
      </w:r>
      <w:r>
        <w:rPr>
          <w:spacing w:val="-2"/>
        </w:rPr>
        <w:t>APRILIA</w:t>
      </w:r>
    </w:p>
    <w:p w14:paraId="70DD5002" w14:textId="77777777" w:rsidR="007D17F2" w:rsidRDefault="00EC182A">
      <w:pPr>
        <w:tabs>
          <w:tab w:val="left" w:leader="dot" w:pos="9166"/>
          <w:tab w:val="left" w:pos="9620"/>
        </w:tabs>
        <w:spacing w:line="253" w:lineRule="exact"/>
        <w:ind w:left="140"/>
      </w:pPr>
      <w:r>
        <w:t>Il/La</w:t>
      </w:r>
      <w:r>
        <w:rPr>
          <w:spacing w:val="-6"/>
        </w:rPr>
        <w:t xml:space="preserve"> </w:t>
      </w:r>
      <w:r>
        <w:t>sottoscritto/a</w:t>
      </w:r>
      <w:r>
        <w:rPr>
          <w:spacing w:val="42"/>
        </w:rPr>
        <w:t xml:space="preserve"> </w:t>
      </w:r>
      <w:r>
        <w:t>…………………………...</w:t>
      </w:r>
      <w:proofErr w:type="gramStart"/>
      <w:r>
        <w:t>…….</w:t>
      </w:r>
      <w:proofErr w:type="gramEnd"/>
      <w:r>
        <w:t>.………</w:t>
      </w:r>
      <w:proofErr w:type="gramStart"/>
      <w:r>
        <w:t>…….</w:t>
      </w:r>
      <w:proofErr w:type="gramEnd"/>
      <w:r>
        <w:t>.</w:t>
      </w:r>
      <w:r>
        <w:rPr>
          <w:spacing w:val="-6"/>
        </w:rPr>
        <w:t xml:space="preserve"> </w:t>
      </w:r>
      <w:r>
        <w:t>nato/a</w:t>
      </w:r>
      <w:r>
        <w:rPr>
          <w:spacing w:val="-5"/>
        </w:rPr>
        <w:t xml:space="preserve"> </w:t>
      </w:r>
      <w:proofErr w:type="spellStart"/>
      <w:r>
        <w:rPr>
          <w:spacing w:val="-10"/>
        </w:rPr>
        <w:t>a</w:t>
      </w:r>
      <w:proofErr w:type="spellEnd"/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spacing w:val="-10"/>
        </w:rPr>
        <w:t>)</w:t>
      </w:r>
    </w:p>
    <w:p w14:paraId="755357D5" w14:textId="77777777" w:rsidR="007D17F2" w:rsidRDefault="00EC182A">
      <w:pPr>
        <w:tabs>
          <w:tab w:val="left" w:pos="9707"/>
        </w:tabs>
        <w:spacing w:before="120"/>
        <w:ind w:left="140"/>
      </w:pPr>
      <w:r>
        <w:t>il</w:t>
      </w:r>
      <w:r>
        <w:rPr>
          <w:spacing w:val="-1"/>
        </w:rPr>
        <w:t xml:space="preserve"> </w:t>
      </w:r>
      <w:r>
        <w:t>………………………,</w:t>
      </w:r>
      <w:r>
        <w:rPr>
          <w:spacing w:val="-5"/>
        </w:rPr>
        <w:t xml:space="preserve"> </w:t>
      </w:r>
      <w:r>
        <w:t>frequentante</w:t>
      </w:r>
      <w:r>
        <w:rPr>
          <w:spacing w:val="-2"/>
        </w:rPr>
        <w:t xml:space="preserve"> </w:t>
      </w:r>
      <w:proofErr w:type="spellStart"/>
      <w:r>
        <w:t>nell’a.s.</w:t>
      </w:r>
      <w:proofErr w:type="spellEnd"/>
      <w:r>
        <w:rPr>
          <w:spacing w:val="-2"/>
        </w:rPr>
        <w:t xml:space="preserve"> </w:t>
      </w:r>
      <w:r>
        <w:t>202</w:t>
      </w:r>
      <w:r>
        <w:t>5</w:t>
      </w:r>
      <w:r>
        <w:t>/2</w:t>
      </w:r>
      <w:r>
        <w:t>6</w:t>
      </w:r>
      <w:r>
        <w:t>,</w:t>
      </w:r>
      <w:r>
        <w:rPr>
          <w:spacing w:val="51"/>
        </w:rPr>
        <w:t xml:space="preserve"> </w:t>
      </w:r>
      <w:r>
        <w:t>presso</w:t>
      </w:r>
      <w:r>
        <w:rPr>
          <w:spacing w:val="-4"/>
        </w:rPr>
        <w:t xml:space="preserve"> </w:t>
      </w:r>
      <w:r>
        <w:t>codesto</w:t>
      </w:r>
      <w:r>
        <w:rPr>
          <w:spacing w:val="-2"/>
        </w:rPr>
        <w:t xml:space="preserve"> </w:t>
      </w:r>
      <w:r>
        <w:t>Liceo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classe</w:t>
      </w:r>
      <w:r>
        <w:rPr>
          <w:spacing w:val="-2"/>
        </w:rPr>
        <w:t xml:space="preserve"> </w:t>
      </w:r>
      <w:r>
        <w:t>5^</w:t>
      </w:r>
      <w:r>
        <w:rPr>
          <w:spacing w:val="-5"/>
        </w:rPr>
        <w:t xml:space="preserve"> </w:t>
      </w:r>
      <w:r>
        <w:t>sez.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195D7101" w14:textId="77777777" w:rsidR="007D17F2" w:rsidRDefault="00EC182A">
      <w:pPr>
        <w:tabs>
          <w:tab w:val="left" w:pos="1381"/>
          <w:tab w:val="left" w:pos="1737"/>
          <w:tab w:val="left" w:pos="3314"/>
          <w:tab w:val="left" w:pos="3572"/>
          <w:tab w:val="left" w:pos="5375"/>
          <w:tab w:val="left" w:pos="5728"/>
          <w:tab w:val="left" w:pos="7397"/>
          <w:tab w:val="left" w:pos="7752"/>
          <w:tab w:val="left" w:pos="9756"/>
        </w:tabs>
        <w:spacing w:before="129" w:line="360" w:lineRule="auto"/>
        <w:ind w:left="140" w:right="164"/>
      </w:pPr>
      <w:r>
        <w:t xml:space="preserve">n. cellulare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indirizzo email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del corso</w:t>
      </w:r>
      <w:r>
        <w:tab/>
      </w:r>
      <w:r>
        <w:rPr>
          <w:spacing w:val="-10"/>
        </w:rPr>
        <w:t>□</w:t>
      </w:r>
      <w:r>
        <w:tab/>
      </w:r>
      <w:r>
        <w:rPr>
          <w:spacing w:val="-2"/>
        </w:rPr>
        <w:t>SCIENTIFICO</w:t>
      </w:r>
      <w:r>
        <w:tab/>
      </w:r>
      <w:r>
        <w:tab/>
        <w:t>□</w:t>
      </w:r>
      <w:r>
        <w:rPr>
          <w:spacing w:val="80"/>
        </w:rPr>
        <w:t xml:space="preserve"> </w:t>
      </w:r>
      <w:r>
        <w:t>CLASSICO</w:t>
      </w:r>
      <w:r>
        <w:tab/>
      </w:r>
      <w:r>
        <w:rPr>
          <w:spacing w:val="-10"/>
        </w:rPr>
        <w:t>□</w:t>
      </w:r>
      <w:r>
        <w:tab/>
      </w:r>
      <w:r>
        <w:rPr>
          <w:spacing w:val="-2"/>
        </w:rPr>
        <w:t>LINGUISTICO</w:t>
      </w:r>
      <w:r>
        <w:tab/>
      </w:r>
      <w:r>
        <w:rPr>
          <w:spacing w:val="-10"/>
        </w:rPr>
        <w:t>□</w:t>
      </w:r>
      <w:r>
        <w:tab/>
        <w:t>SCIENZE UMANE</w:t>
      </w:r>
    </w:p>
    <w:p w14:paraId="30C4F91F" w14:textId="77777777" w:rsidR="007D17F2" w:rsidRDefault="00EC182A">
      <w:pPr>
        <w:spacing w:line="252" w:lineRule="exact"/>
        <w:ind w:left="140"/>
      </w:pPr>
      <w:r>
        <w:t>consapevole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quanto</w:t>
      </w:r>
      <w:r>
        <w:rPr>
          <w:spacing w:val="-6"/>
        </w:rPr>
        <w:t xml:space="preserve"> </w:t>
      </w:r>
      <w:r>
        <w:t>specificato</w:t>
      </w:r>
      <w:r>
        <w:rPr>
          <w:spacing w:val="-3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D.P.R.</w:t>
      </w:r>
      <w:r>
        <w:rPr>
          <w:spacing w:val="-3"/>
        </w:rPr>
        <w:t xml:space="preserve"> </w:t>
      </w:r>
      <w:r>
        <w:t>22</w:t>
      </w:r>
      <w:r>
        <w:rPr>
          <w:spacing w:val="-3"/>
        </w:rPr>
        <w:t xml:space="preserve"> </w:t>
      </w:r>
      <w:r>
        <w:t>giugno</w:t>
      </w:r>
      <w:r>
        <w:rPr>
          <w:spacing w:val="-2"/>
        </w:rPr>
        <w:t xml:space="preserve"> </w:t>
      </w:r>
      <w:r>
        <w:t>2009,</w:t>
      </w:r>
      <w:r>
        <w:rPr>
          <w:spacing w:val="-3"/>
        </w:rPr>
        <w:t xml:space="preserve"> </w:t>
      </w:r>
      <w:r>
        <w:t>art.6</w:t>
      </w:r>
      <w:r>
        <w:rPr>
          <w:spacing w:val="-3"/>
        </w:rPr>
        <w:t xml:space="preserve"> </w:t>
      </w:r>
      <w:r>
        <w:t>comma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14,</w:t>
      </w:r>
      <w:r>
        <w:rPr>
          <w:spacing w:val="-2"/>
        </w:rPr>
        <w:t xml:space="preserve"> comma7,</w:t>
      </w:r>
    </w:p>
    <w:p w14:paraId="0F95F83A" w14:textId="77777777" w:rsidR="007D17F2" w:rsidRDefault="00EC182A">
      <w:pPr>
        <w:pStyle w:val="Titolo1"/>
        <w:spacing w:before="129"/>
        <w:ind w:right="2"/>
        <w:jc w:val="center"/>
      </w:pPr>
      <w:r>
        <w:rPr>
          <w:spacing w:val="-2"/>
        </w:rPr>
        <w:t>CHIEDE</w:t>
      </w:r>
    </w:p>
    <w:p w14:paraId="07607402" w14:textId="1B5B8934" w:rsidR="007D17F2" w:rsidRDefault="00EC182A">
      <w:pPr>
        <w:ind w:left="140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poter</w:t>
      </w:r>
      <w:r>
        <w:rPr>
          <w:spacing w:val="-5"/>
          <w:sz w:val="24"/>
        </w:rPr>
        <w:t xml:space="preserve"> </w:t>
      </w:r>
      <w:r>
        <w:rPr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z w:val="24"/>
        </w:rPr>
        <w:t>ammesso/a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a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sostenere</w:t>
      </w:r>
      <w:r>
        <w:rPr>
          <w:spacing w:val="-4"/>
          <w:sz w:val="24"/>
        </w:rPr>
        <w:t xml:space="preserve"> </w:t>
      </w:r>
      <w:r>
        <w:rPr>
          <w:sz w:val="24"/>
        </w:rPr>
        <w:t>presso</w:t>
      </w:r>
      <w:r>
        <w:rPr>
          <w:spacing w:val="-3"/>
          <w:sz w:val="24"/>
        </w:rPr>
        <w:t xml:space="preserve"> </w:t>
      </w:r>
      <w:r>
        <w:rPr>
          <w:sz w:val="24"/>
        </w:rPr>
        <w:t>codesto Liceo</w:t>
      </w:r>
      <w:r>
        <w:rPr>
          <w:spacing w:val="-3"/>
          <w:sz w:val="24"/>
        </w:rPr>
        <w:t xml:space="preserve"> </w:t>
      </w:r>
      <w:r>
        <w:rPr>
          <w:sz w:val="24"/>
        </w:rPr>
        <w:t>l’Esame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 w:rsidR="000328DC">
        <w:rPr>
          <w:sz w:val="24"/>
        </w:rPr>
        <w:t>Maturità</w:t>
      </w:r>
      <w:r>
        <w:rPr>
          <w:spacing w:val="-3"/>
          <w:sz w:val="24"/>
        </w:rPr>
        <w:t xml:space="preserve"> </w:t>
      </w:r>
      <w:r>
        <w:rPr>
          <w:sz w:val="24"/>
        </w:rPr>
        <w:t>conclusivo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corsi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di studio di Istruzione Secondaria superiore nella sessione </w:t>
      </w:r>
      <w:proofErr w:type="spellStart"/>
      <w:r>
        <w:rPr>
          <w:sz w:val="24"/>
        </w:rPr>
        <w:t>a.s.</w:t>
      </w:r>
      <w:proofErr w:type="spellEnd"/>
      <w:r>
        <w:rPr>
          <w:sz w:val="24"/>
        </w:rPr>
        <w:t xml:space="preserve"> 202</w:t>
      </w:r>
      <w:r>
        <w:rPr>
          <w:sz w:val="24"/>
        </w:rPr>
        <w:t>5</w:t>
      </w:r>
      <w:r>
        <w:rPr>
          <w:sz w:val="24"/>
        </w:rPr>
        <w:t>/202</w:t>
      </w:r>
      <w:r>
        <w:rPr>
          <w:sz w:val="24"/>
        </w:rPr>
        <w:t>6</w:t>
      </w:r>
      <w:r>
        <w:rPr>
          <w:sz w:val="24"/>
        </w:rPr>
        <w:t>.</w:t>
      </w:r>
    </w:p>
    <w:p w14:paraId="1A4F2747" w14:textId="77777777" w:rsidR="007D17F2" w:rsidRDefault="00EC182A">
      <w:pPr>
        <w:ind w:left="140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tal </w:t>
      </w:r>
      <w:r>
        <w:rPr>
          <w:spacing w:val="-2"/>
          <w:sz w:val="24"/>
        </w:rPr>
        <w:t>fine:</w:t>
      </w:r>
    </w:p>
    <w:p w14:paraId="69A28B42" w14:textId="77777777" w:rsidR="007D17F2" w:rsidRDefault="00EC182A">
      <w:pPr>
        <w:spacing w:before="4"/>
        <w:jc w:val="center"/>
        <w:rPr>
          <w:b/>
        </w:rPr>
      </w:pPr>
      <w:r>
        <w:rPr>
          <w:b/>
          <w:spacing w:val="-2"/>
        </w:rPr>
        <w:t>DICHIARA</w:t>
      </w:r>
    </w:p>
    <w:p w14:paraId="1BC55339" w14:textId="77777777" w:rsidR="007D17F2" w:rsidRDefault="00EC182A">
      <w:pPr>
        <w:pStyle w:val="Paragrafoelenco"/>
        <w:numPr>
          <w:ilvl w:val="0"/>
          <w:numId w:val="1"/>
        </w:numPr>
        <w:tabs>
          <w:tab w:val="left" w:pos="849"/>
        </w:tabs>
        <w:spacing w:before="247"/>
        <w:ind w:left="849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aver presentato</w:t>
      </w:r>
      <w:r>
        <w:rPr>
          <w:spacing w:val="-1"/>
          <w:sz w:val="24"/>
        </w:rPr>
        <w:t xml:space="preserve"> </w:t>
      </w:r>
      <w:r>
        <w:rPr>
          <w:sz w:val="24"/>
        </w:rPr>
        <w:t>analoga</w:t>
      </w:r>
      <w:r>
        <w:rPr>
          <w:spacing w:val="-1"/>
          <w:sz w:val="24"/>
        </w:rPr>
        <w:t xml:space="preserve"> </w:t>
      </w:r>
      <w:r>
        <w:rPr>
          <w:sz w:val="24"/>
        </w:rPr>
        <w:t>domanda</w:t>
      </w:r>
      <w:r>
        <w:rPr>
          <w:spacing w:val="-1"/>
          <w:sz w:val="24"/>
        </w:rPr>
        <w:t xml:space="preserve"> </w:t>
      </w:r>
      <w:r>
        <w:rPr>
          <w:sz w:val="24"/>
        </w:rPr>
        <w:t>presso</w:t>
      </w:r>
      <w:r>
        <w:rPr>
          <w:spacing w:val="-1"/>
          <w:sz w:val="24"/>
        </w:rPr>
        <w:t xml:space="preserve"> </w:t>
      </w:r>
      <w:r>
        <w:rPr>
          <w:sz w:val="24"/>
        </w:rPr>
        <w:t>altra</w:t>
      </w:r>
      <w:r>
        <w:rPr>
          <w:spacing w:val="-2"/>
          <w:sz w:val="24"/>
        </w:rPr>
        <w:t xml:space="preserve"> scuola;</w:t>
      </w:r>
    </w:p>
    <w:p w14:paraId="7C1668ED" w14:textId="77777777" w:rsidR="007D17F2" w:rsidRDefault="00EC182A">
      <w:pPr>
        <w:pStyle w:val="Paragrafoelenco"/>
        <w:numPr>
          <w:ilvl w:val="0"/>
          <w:numId w:val="1"/>
        </w:numPr>
        <w:tabs>
          <w:tab w:val="left" w:pos="849"/>
          <w:tab w:val="left" w:pos="861"/>
        </w:tabs>
        <w:ind w:right="306" w:hanging="360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aver</w:t>
      </w:r>
      <w:r>
        <w:rPr>
          <w:spacing w:val="-3"/>
          <w:sz w:val="24"/>
        </w:rPr>
        <w:t xml:space="preserve"> </w:t>
      </w:r>
      <w:r>
        <w:rPr>
          <w:sz w:val="24"/>
        </w:rPr>
        <w:t>effettuato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pagamento</w:t>
      </w:r>
      <w:r>
        <w:rPr>
          <w:spacing w:val="-3"/>
          <w:sz w:val="24"/>
        </w:rPr>
        <w:t xml:space="preserve"> </w:t>
      </w:r>
      <w:r>
        <w:rPr>
          <w:sz w:val="24"/>
        </w:rPr>
        <w:t>della</w:t>
      </w:r>
      <w:r>
        <w:rPr>
          <w:spacing w:val="-4"/>
          <w:sz w:val="24"/>
        </w:rPr>
        <w:t xml:space="preserve"> </w:t>
      </w:r>
      <w:r>
        <w:rPr>
          <w:sz w:val="24"/>
        </w:rPr>
        <w:t>tassa</w:t>
      </w:r>
      <w:r>
        <w:rPr>
          <w:spacing w:val="-4"/>
          <w:sz w:val="24"/>
        </w:rPr>
        <w:t xml:space="preserve"> </w:t>
      </w:r>
      <w:r>
        <w:rPr>
          <w:sz w:val="24"/>
        </w:rPr>
        <w:t>d’esame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euro</w:t>
      </w:r>
      <w:r>
        <w:rPr>
          <w:spacing w:val="-3"/>
          <w:sz w:val="24"/>
        </w:rPr>
        <w:t xml:space="preserve"> </w:t>
      </w:r>
      <w:r>
        <w:rPr>
          <w:sz w:val="24"/>
        </w:rPr>
        <w:t>12,09</w:t>
      </w:r>
      <w:r>
        <w:rPr>
          <w:spacing w:val="-3"/>
          <w:sz w:val="24"/>
        </w:rPr>
        <w:t xml:space="preserve"> </w:t>
      </w:r>
      <w:r>
        <w:rPr>
          <w:sz w:val="24"/>
        </w:rPr>
        <w:t>attraverso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sistema</w:t>
      </w:r>
      <w:r>
        <w:rPr>
          <w:spacing w:val="-4"/>
          <w:sz w:val="24"/>
        </w:rPr>
        <w:t xml:space="preserve"> </w:t>
      </w:r>
      <w:r>
        <w:rPr>
          <w:sz w:val="24"/>
        </w:rPr>
        <w:t>Pago in rete (pena la non partecipazione agli Esami di Stato);</w:t>
      </w:r>
    </w:p>
    <w:p w14:paraId="02C44749" w14:textId="77777777" w:rsidR="007D17F2" w:rsidRDefault="00EC182A">
      <w:pPr>
        <w:pStyle w:val="Titolo1"/>
        <w:ind w:left="140"/>
      </w:pPr>
      <w:r>
        <w:rPr>
          <w:spacing w:val="-2"/>
        </w:rPr>
        <w:t>ovvero</w:t>
      </w:r>
    </w:p>
    <w:p w14:paraId="3EEF604F" w14:textId="77777777" w:rsidR="007D17F2" w:rsidRDefault="00EC182A">
      <w:pPr>
        <w:pStyle w:val="Paragrafoelenco"/>
        <w:numPr>
          <w:ilvl w:val="0"/>
          <w:numId w:val="1"/>
        </w:numPr>
        <w:tabs>
          <w:tab w:val="left" w:pos="861"/>
          <w:tab w:val="left" w:pos="909"/>
        </w:tabs>
        <w:ind w:right="354" w:hanging="360"/>
        <w:rPr>
          <w:sz w:val="20"/>
        </w:rPr>
      </w:pPr>
      <w:r>
        <w:rPr>
          <w:sz w:val="24"/>
        </w:rPr>
        <w:t>Di</w:t>
      </w:r>
      <w:r>
        <w:rPr>
          <w:spacing w:val="68"/>
          <w:sz w:val="24"/>
        </w:rPr>
        <w:t xml:space="preserve"> </w:t>
      </w:r>
      <w:r>
        <w:rPr>
          <w:sz w:val="24"/>
        </w:rPr>
        <w:t>avere diritto all’esonero dal pagamento delle tasse per: MERITO o PER REDDITO.</w:t>
      </w:r>
      <w:r>
        <w:rPr>
          <w:spacing w:val="40"/>
          <w:sz w:val="24"/>
        </w:rPr>
        <w:t xml:space="preserve"> </w:t>
      </w:r>
      <w:r>
        <w:rPr>
          <w:sz w:val="20"/>
        </w:rPr>
        <w:t>(in</w:t>
      </w:r>
      <w:r>
        <w:rPr>
          <w:spacing w:val="-5"/>
          <w:sz w:val="20"/>
        </w:rPr>
        <w:t xml:space="preserve"> </w:t>
      </w:r>
      <w:r>
        <w:rPr>
          <w:sz w:val="20"/>
        </w:rPr>
        <w:t>questo</w:t>
      </w:r>
      <w:r>
        <w:rPr>
          <w:spacing w:val="-3"/>
          <w:sz w:val="20"/>
        </w:rPr>
        <w:t xml:space="preserve"> </w:t>
      </w:r>
      <w:r>
        <w:rPr>
          <w:sz w:val="20"/>
        </w:rPr>
        <w:t>caso</w:t>
      </w:r>
      <w:r>
        <w:rPr>
          <w:spacing w:val="-2"/>
          <w:sz w:val="20"/>
        </w:rPr>
        <w:t xml:space="preserve"> </w:t>
      </w:r>
      <w:r>
        <w:rPr>
          <w:sz w:val="20"/>
        </w:rPr>
        <w:t>occorre</w:t>
      </w:r>
      <w:r>
        <w:rPr>
          <w:spacing w:val="-3"/>
          <w:sz w:val="20"/>
        </w:rPr>
        <w:t xml:space="preserve"> </w:t>
      </w:r>
      <w:r>
        <w:rPr>
          <w:sz w:val="20"/>
        </w:rPr>
        <w:t>allegare alla</w:t>
      </w:r>
      <w:r>
        <w:rPr>
          <w:spacing w:val="-3"/>
          <w:sz w:val="20"/>
        </w:rPr>
        <w:t xml:space="preserve"> </w:t>
      </w:r>
      <w:r>
        <w:rPr>
          <w:sz w:val="20"/>
        </w:rPr>
        <w:t>presente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richiesta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esonero</w:t>
      </w:r>
      <w:r>
        <w:rPr>
          <w:spacing w:val="-2"/>
          <w:sz w:val="20"/>
        </w:rPr>
        <w:t xml:space="preserve"> </w:t>
      </w:r>
      <w:r>
        <w:rPr>
          <w:sz w:val="20"/>
        </w:rPr>
        <w:t>compilata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firmata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nel</w:t>
      </w:r>
      <w:r>
        <w:rPr>
          <w:spacing w:val="-3"/>
          <w:sz w:val="20"/>
        </w:rPr>
        <w:t xml:space="preserve"> </w:t>
      </w:r>
      <w:r>
        <w:rPr>
          <w:sz w:val="20"/>
        </w:rPr>
        <w:t>caso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esonero per reddito allegare anche l’ISEE).</w:t>
      </w:r>
    </w:p>
    <w:p w14:paraId="004E97AA" w14:textId="77777777" w:rsidR="007D17F2" w:rsidRDefault="007D17F2">
      <w:pPr>
        <w:pStyle w:val="Corpotesto"/>
        <w:spacing w:before="3"/>
        <w:rPr>
          <w:sz w:val="20"/>
        </w:rPr>
      </w:pPr>
    </w:p>
    <w:p w14:paraId="621CFA85" w14:textId="77777777" w:rsidR="007D17F2" w:rsidRDefault="00EC182A">
      <w:pPr>
        <w:ind w:right="2"/>
        <w:jc w:val="center"/>
        <w:rPr>
          <w:b/>
          <w:sz w:val="20"/>
        </w:rPr>
      </w:pPr>
      <w:r>
        <w:rPr>
          <w:b/>
          <w:sz w:val="20"/>
        </w:rPr>
        <w:t>ALLEGARE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COPIA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DOCUMENTO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IDENTITA’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DELL’ALUNNO.</w:t>
      </w:r>
    </w:p>
    <w:p w14:paraId="0CC3AF24" w14:textId="77777777" w:rsidR="007D17F2" w:rsidRDefault="007D17F2">
      <w:pPr>
        <w:pStyle w:val="Corpotesto"/>
        <w:spacing w:before="227"/>
        <w:rPr>
          <w:b/>
          <w:sz w:val="20"/>
        </w:rPr>
      </w:pPr>
    </w:p>
    <w:p w14:paraId="4A22AC61" w14:textId="77777777" w:rsidR="007D17F2" w:rsidRDefault="00EC182A">
      <w:pPr>
        <w:tabs>
          <w:tab w:val="left" w:pos="3015"/>
          <w:tab w:val="left" w:pos="5263"/>
        </w:tabs>
        <w:ind w:left="140"/>
        <w:rPr>
          <w:sz w:val="16"/>
        </w:rPr>
      </w:pPr>
      <w:r>
        <w:t xml:space="preserve">Aprilia, </w:t>
      </w:r>
      <w:r>
        <w:rPr>
          <w:u w:val="single"/>
        </w:rPr>
        <w:tab/>
      </w:r>
      <w:r>
        <w:tab/>
        <w:t>L’ALUNNO/*IL</w:t>
      </w:r>
      <w:r>
        <w:rPr>
          <w:spacing w:val="-7"/>
        </w:rPr>
        <w:t xml:space="preserve"> </w:t>
      </w:r>
      <w:r>
        <w:t>GENITORE</w:t>
      </w:r>
      <w:r>
        <w:rPr>
          <w:spacing w:val="45"/>
        </w:rPr>
        <w:t xml:space="preserve"> </w:t>
      </w:r>
      <w:r>
        <w:rPr>
          <w:sz w:val="16"/>
        </w:rPr>
        <w:t>(se</w:t>
      </w:r>
      <w:r>
        <w:rPr>
          <w:spacing w:val="-6"/>
          <w:sz w:val="16"/>
        </w:rPr>
        <w:t xml:space="preserve"> </w:t>
      </w:r>
      <w:r>
        <w:rPr>
          <w:sz w:val="16"/>
        </w:rPr>
        <w:t>alunno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minorenne)</w:t>
      </w:r>
    </w:p>
    <w:p w14:paraId="2F3BD6D6" w14:textId="77777777" w:rsidR="007D17F2" w:rsidRDefault="007D17F2">
      <w:pPr>
        <w:pStyle w:val="Corpotesto"/>
        <w:rPr>
          <w:sz w:val="20"/>
        </w:rPr>
      </w:pPr>
    </w:p>
    <w:p w14:paraId="25ADA22A" w14:textId="77777777" w:rsidR="007D17F2" w:rsidRDefault="00EC182A">
      <w:pPr>
        <w:pStyle w:val="Corpotesto"/>
        <w:spacing w:before="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C408272" wp14:editId="41D91C84">
                <wp:simplePos x="0" y="0"/>
                <wp:positionH relativeFrom="page">
                  <wp:posOffset>3866515</wp:posOffset>
                </wp:positionH>
                <wp:positionV relativeFrom="paragraph">
                  <wp:posOffset>170815</wp:posOffset>
                </wp:positionV>
                <wp:extent cx="2936240" cy="1270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6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6240">
                              <a:moveTo>
                                <a:pt x="0" y="0"/>
                              </a:moveTo>
                              <a:lnTo>
                                <a:pt x="293582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3B3045" id="Graphic 1" o:spid="_x0000_s1026" style="position:absolute;margin-left:304.45pt;margin-top:13.45pt;width:231.2pt;height:.1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36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ImM7gEAAAgEAAAOAAAAZHJzL2Uyb0RvYy54bWysU8Fu2zAMvQ/YPwi6L068NWuDOMXQoMOA&#10;YSvQ7gMUWY4NyKJGKnby96NkO0m727AclCeRfnqPpNb3x9aKziA14Aq5mM2lME5D2bh9IX+9PH64&#10;lYKCcqWy4EwhT4bk/eb9u3XvVyaHGmxpUDCJo1XvC1mH4FdZRro2raIZeOM4WAG2KvAW91mJqmf2&#10;1mb5fL7MesDSI2hDxKfbISg3ib+qjA4/q4pMELaQrC2kFdO6i2u2WavVHpWvGz3KUP+golWN40vP&#10;VFsVlDhg8xdV22gEgirMNLQZVFWjTfLAbhbzN26ea+VN8sLFIX8uE/0/Wv2je/ZPyGXoPa2IYXRx&#10;rLCN/6xPHFOxTudimWMQmg/zu4/L/BPXVHNskX9Otcwu3+oDha8GEo/qvlMYSl1OSNUT0kc3QeSG&#10;xVbZ1KogBbcKpeBW7YZWeRXid1FchKK/CIlnLXTmBVI0vFHO0i5R666z2MrNbZ5LMbnk3CGDQbxm&#10;sx5BuprxtTnrooqb5d0iTQCBbcrHxtqognC/e7AoOhXnL/2iD2Z4leaRwlZRPeSl0JhmHWdfWhPR&#10;DsrTE4qeh7aQ9Pug0EhhvzmeijjhE8AJ7CaAwT5AegdRmoMvhwBVE/uSbhh4xw2PW5I5Po04z9f7&#10;lHV5wJs/AAAA//8DAFBLAwQUAAYACAAAACEA0q6UK94AAAAKAQAADwAAAGRycy9kb3ducmV2Lnht&#10;bEyPwU7DMAyG70i8Q2QkbixtgXaUphNCGuKGGAg4ek1oC41TJela3h7vBCfL9qffn6vNYgdxMD70&#10;jhSkqwSEocbpnloFry/bizWIEJE0Do6Mgh8TYFOfnlRYajfTsznsYis4hEKJCroYx1LK0HTGYli5&#10;0RDvPp23GLn1rdQeZw63g8ySJJcWe+ILHY7mvjPN926yCt70gy+ma4xf79nT9nF2LlzZD6XOz5a7&#10;WxDRLPEPhqM+q0PNTns3kQ5iUJAn6xtGFWQ51yOQFOkliD1PihRkXcn/L9S/AAAA//8DAFBLAQIt&#10;ABQABgAIAAAAIQC2gziS/gAAAOEBAAATAAAAAAAAAAAAAAAAAAAAAABbQ29udGVudF9UeXBlc10u&#10;eG1sUEsBAi0AFAAGAAgAAAAhADj9If/WAAAAlAEAAAsAAAAAAAAAAAAAAAAALwEAAF9yZWxzLy5y&#10;ZWxzUEsBAi0AFAAGAAgAAAAhAF7giYzuAQAACAQAAA4AAAAAAAAAAAAAAAAALgIAAGRycy9lMm9E&#10;b2MueG1sUEsBAi0AFAAGAAgAAAAhANKulCveAAAACgEAAA8AAAAAAAAAAAAAAAAASAQAAGRycy9k&#10;b3ducmV2LnhtbFBLBQYAAAAABAAEAPMAAABTBQAAAAA=&#10;" path="m,l2935822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1132F79B" w14:textId="77777777" w:rsidR="007D17F2" w:rsidRDefault="00EC182A">
      <w:pPr>
        <w:spacing w:before="7"/>
        <w:ind w:left="200"/>
        <w:jc w:val="both"/>
        <w:rPr>
          <w:b/>
          <w:sz w:val="18"/>
        </w:rPr>
      </w:pPr>
      <w:r>
        <w:rPr>
          <w:b/>
          <w:sz w:val="18"/>
        </w:rPr>
        <w:t>Informativa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Privacy</w:t>
      </w:r>
    </w:p>
    <w:p w14:paraId="6B51C0AF" w14:textId="77777777" w:rsidR="007D17F2" w:rsidRDefault="00EC182A">
      <w:pPr>
        <w:pStyle w:val="Corpotesto"/>
        <w:spacing w:before="202"/>
        <w:ind w:left="140" w:right="140"/>
        <w:jc w:val="both"/>
        <w:rPr>
          <w:b/>
        </w:rPr>
      </w:pPr>
      <w:r>
        <w:t>Ai sensi del Regolamento Europeo Privacy 679/2016, i dati relativi agli esiti scolastici intermedi o finale, nonché altri dati pertinenti (data di nascita, indirizzo, numero di telefono, fax ed e-mail, nonché il possesso di eventuali titoli, specializzazioni, requisiti), potranno essere comunicati o diffusi anche all’estero, a privati e per via telematica, ma esclusivamente a condizione che l’interessato stesso lo richieda. Le immagini fotografiche degli alunni e alunni convittori potranno essere utilizzate</w:t>
      </w:r>
      <w:r>
        <w:t xml:space="preserve"> ai soli fini istituzionali dell’Istituto. </w:t>
      </w:r>
      <w:r>
        <w:rPr>
          <w:b/>
        </w:rPr>
        <w:t>A tal fine, si prega comunicare esplicito consenso/non consenso sottoscrivendo il modello in calce alla presente.</w:t>
      </w:r>
    </w:p>
    <w:p w14:paraId="3A59EF70" w14:textId="77777777" w:rsidR="007D17F2" w:rsidRDefault="00EC182A">
      <w:pPr>
        <w:pStyle w:val="Corpotesto"/>
        <w:spacing w:before="9"/>
        <w:rPr>
          <w:b/>
          <w:sz w:val="12"/>
        </w:rPr>
      </w:pPr>
      <w:r>
        <w:rPr>
          <w:b/>
          <w:noProof/>
          <w:sz w:val="12"/>
        </w:rPr>
        <mc:AlternateContent>
          <mc:Choice Requires="wpg">
            <w:drawing>
              <wp:anchor distT="0" distB="0" distL="0" distR="0" simplePos="0" relativeHeight="251658752" behindDoc="1" locked="0" layoutInCell="1" allowOverlap="1" wp14:anchorId="4127CA45" wp14:editId="2E879C7F">
                <wp:simplePos x="0" y="0"/>
                <wp:positionH relativeFrom="page">
                  <wp:posOffset>642620</wp:posOffset>
                </wp:positionH>
                <wp:positionV relativeFrom="paragraph">
                  <wp:posOffset>108585</wp:posOffset>
                </wp:positionV>
                <wp:extent cx="6248400" cy="2649855"/>
                <wp:effectExtent l="0" t="0" r="0" b="0"/>
                <wp:wrapTopAndBottom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8400" cy="2649855"/>
                          <a:chOff x="0" y="0"/>
                          <a:chExt cx="6248400" cy="264985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4762" y="4762"/>
                            <a:ext cx="6238875" cy="2640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8875" h="2640330">
                                <a:moveTo>
                                  <a:pt x="62388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0330"/>
                                </a:lnTo>
                                <a:lnTo>
                                  <a:pt x="6238875" y="2640330"/>
                                </a:lnTo>
                                <a:lnTo>
                                  <a:pt x="62388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762" y="4762"/>
                            <a:ext cx="6238875" cy="2640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8875" h="2640330">
                                <a:moveTo>
                                  <a:pt x="0" y="2640330"/>
                                </a:moveTo>
                                <a:lnTo>
                                  <a:pt x="6238875" y="2640330"/>
                                </a:lnTo>
                                <a:lnTo>
                                  <a:pt x="62388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4033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100774" y="61404"/>
                            <a:ext cx="6062345" cy="16281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3EFD82" w14:textId="77777777" w:rsidR="007D17F2" w:rsidRDefault="00EC182A">
                              <w:pPr>
                                <w:spacing w:line="197" w:lineRule="exact"/>
                                <w:ind w:left="1567"/>
                                <w:jc w:val="both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Dichiarazione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consenso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non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consenso</w:t>
                              </w: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(Regolamento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Europeo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Privacy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679/2016)</w:t>
                              </w:r>
                            </w:p>
                            <w:p w14:paraId="2E906A20" w14:textId="77777777" w:rsidR="007D17F2" w:rsidRDefault="00EC182A">
                              <w:pPr>
                                <w:spacing w:line="203" w:lineRule="exact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relazione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alla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nota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informativa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ricevuta,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inoltre,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il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sottoscritto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interessato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dichiara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di:</w:t>
                              </w:r>
                            </w:p>
                            <w:p w14:paraId="754417E0" w14:textId="77777777" w:rsidR="007D17F2" w:rsidRDefault="00EC182A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24"/>
                                </w:tabs>
                                <w:ind w:right="22" w:firstLine="0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prestare specifico </w:t>
                              </w:r>
                              <w:r>
                                <w:rPr>
                                  <w:sz w:val="18"/>
                                </w:rPr>
                                <w:t>consenso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alla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comunicazione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parte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Vostra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dati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personali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relativi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agli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esiti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scolastici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intermedi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finali, nonché altri dati pertinenti (data di nascita, indirizzo, numero di telefono, fax ed e-mail, nonché il possesso di eventuali titoli, specializzazioni,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requisiti),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anche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all’estero,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privati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per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via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telematica,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solo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fine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agevolare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l’orientamento, </w:t>
                              </w:r>
                              <w:r>
                                <w:rPr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formazione e </w:t>
                              </w:r>
                              <w:r>
                                <w:rPr>
                                  <w:sz w:val="18"/>
                                </w:rPr>
                                <w:t>l’inserimento professionale, così come specificato nel Regolamento Europeo Privacy 679/2016.</w:t>
                              </w:r>
                            </w:p>
                            <w:p w14:paraId="5054ECCD" w14:textId="77777777" w:rsidR="007D17F2" w:rsidRDefault="00EC182A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00"/>
                                </w:tabs>
                                <w:spacing w:before="1"/>
                                <w:ind w:right="18" w:firstLine="0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non prestare specifico </w:t>
                              </w:r>
                              <w:r>
                                <w:rPr>
                                  <w:sz w:val="18"/>
                                </w:rPr>
                                <w:t>consenso alla comunicazione da parte Vostra dei dati personali relativi agli esiti scolastici intermedi o finali,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nonché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altri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dati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pertinenti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(data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nascita,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indirizzo,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numero di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telefono,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fax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ed e-mail,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nonché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il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possesso di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eventuali titoli, specializzazioni, requisiti), anche all’estero, a privati e per via telematica, al solo fine di agevolare l’orientamento, la formazione e l’inserimento professionale, così come specificato nel Regolamento Europeo Privacy 679/2016 .</w:t>
                              </w:r>
                            </w:p>
                            <w:p w14:paraId="650D5B33" w14:textId="77777777" w:rsidR="007D17F2" w:rsidRDefault="00EC182A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36"/>
                                </w:tabs>
                                <w:spacing w:line="242" w:lineRule="auto"/>
                                <w:ind w:right="30" w:firstLine="0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prestare </w:t>
                              </w:r>
                              <w:r>
                                <w:rPr>
                                  <w:sz w:val="18"/>
                                </w:rPr>
                                <w:t>specifico consenso alla pubblicazione della propria immagine su riviste, manifesti, siti web, quotidiani ai soli fini istituzionali dell’Istituto.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00774" y="1825053"/>
                            <a:ext cx="1311275" cy="259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173EE2" w14:textId="77777777" w:rsidR="007D17F2" w:rsidRDefault="00EC182A">
                              <w:pPr>
                                <w:spacing w:line="242" w:lineRule="auto"/>
                                <w:ind w:right="1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Firma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dell’alunno/candidato (se maggiorenne)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883852" y="1825053"/>
                            <a:ext cx="192278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C4217A" w14:textId="77777777" w:rsidR="007D17F2" w:rsidRDefault="00EC182A">
                              <w:pPr>
                                <w:tabs>
                                  <w:tab w:val="left" w:pos="3007"/>
                                </w:tabs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00774" y="2219769"/>
                            <a:ext cx="1561465" cy="259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41C89F" w14:textId="77777777" w:rsidR="007D17F2" w:rsidRDefault="00EC182A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Firma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entrambi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genitori:</w:t>
                              </w:r>
                            </w:p>
                            <w:p w14:paraId="25BA78BE" w14:textId="77777777" w:rsidR="007D17F2" w:rsidRDefault="00EC182A">
                              <w:pPr>
                                <w:spacing w:before="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(o di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chi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esercita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la patria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potestà)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899729" y="2219769"/>
                            <a:ext cx="3837304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3A7382" w14:textId="77777777" w:rsidR="007D17F2" w:rsidRDefault="00EC182A">
                              <w:pPr>
                                <w:tabs>
                                  <w:tab w:val="left" w:pos="2920"/>
                                  <w:tab w:val="left" w:pos="6022"/>
                                </w:tabs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2616009" y="2352357"/>
                            <a:ext cx="34163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D5774C" w14:textId="77777777" w:rsidR="007D17F2" w:rsidRDefault="00EC182A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(padre)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478591" y="2352357"/>
                            <a:ext cx="37401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7A76F7" w14:textId="77777777" w:rsidR="007D17F2" w:rsidRDefault="00EC182A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(madre)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27CA45" id="Group 2" o:spid="_x0000_s1026" style="position:absolute;margin-left:50.6pt;margin-top:8.55pt;width:492pt;height:208.65pt;z-index:-251657728;mso-wrap-distance-left:0;mso-wrap-distance-right:0;mso-position-horizontal-relative:page" coordsize="62484,26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iBG8wMAAIMUAAAOAAAAZHJzL2Uyb0RvYy54bWzkWFuPozYUfq/U/2Dx3gn3myazanc6o0rV&#10;dqWd/gAHTEACTG0nMP++xwdMmCSratJJH9I8gIGDL9/lHIf7T0NTkz0TsuLt2nLubIuwNuN51W7X&#10;1p8vTz/FFpGKtjmtecvW1iuT1qeHH3+477uUubzkdc4EgU5amfbd2iqV6tLVSmYla6i84x1r4WHB&#10;RUMVXIrtKhe0h96beuXadrjqucg7wTMmJdx9HB9aD9h/UbBM/VEUkilSry2Ym8KjwONGH1cP9zTd&#10;CtqVVTZNg14wi4ZWLQw6d/VIFSU7UZ101VSZ4JIX6i7jzYoXRZUxXAOsxrGPVvMs+K7DtWzTftvN&#10;MAG0Rzhd3G32Zf8sum/dVwFI9N0WsMArvZahEI0+wyzJgJC9zpCxQZEMboauH/s2IJvBMzf0kzgI&#10;RlCzEpA/eS8rf/2HN1dm4NWb6fQdCEQeMJD/DoNvJe0YQitTwOCrIFW+tjyLtLQBmT5PivD0WvTQ&#10;EDODJFMJeJ1ByI9C1yIABDZQWgecvDiOghkn2/NQfPNqaZrtpHpmHCGn+9+lGrWZmxYtTSsbWtMU&#10;oHCt7Rq1rSwC2hYWAW1vRho6qvR7era6SXrN2TSXEinDqejnDd+zF46RShM3xxnaYbKHmLpdxoIC&#10;FlHmmTl32N8YAyJZLN5EmPMYuRz5vfEGVtNjVnPJAEqYvAZgbiAocHMJu+R1lT9Vda1BkGK7+VwL&#10;sqeA7xP+NKTwyiIMRGrkoFsbnr+ClnqQz9qSf+2oYBapf2tBrTr7mIYwjY1pCFV/5pij9NAt/3mn&#10;eFFpCeAIY7/TBdhgFOXV/eAf+8H/P/vhnH6/54ePVLBR8tJFxyo/F3PeOe/xQ93qfJEEboDFbaH7&#10;I3vY+Du1B3hOSPVIZTnaCHuYwup20vOYTW/QPpDux3LyAmVgwweCpXFRTogafuGQaR1jq+8UFse2&#10;owjMCCk2dHwbXUjTubbYoDZ/qi1O6MaOl0wYmxKuWdC1hegGVAioGsioqTM6OU4hJ6SoYTNAHrpB&#10;fsJjfkLDw1TuL+DHid3ADnDfcGDI8RzHnat/kEQOKgFQ/yiCcPsyy+jGylB0zFN0KU9x7MXBuEc7&#10;T1TiulEMiV5vZ4EySGsf7CQkyjXzvzGi4M/e24QXm4VebijXdZIoxIS2MFQAeTA02+mrGWre/t8Y&#10;T8kxTwjvJYUpTpLIhe7ALmeJ8mIv8qBgXdlQ8770xohyIBW9dRTcmYrxOy3lhk5o2xNVXuB6AWbR&#10;g6c83wnhT+mVmZq3QLfGlHPC1FyO38mU70dxkEB/2lRnmYp8G3YQV2Zq3gz9d0zhJx/40gV70Def&#10;0pbXuD89fDt8+BsAAP//AwBQSwMEFAAGAAgAAAAhALKwXCjhAAAACwEAAA8AAABkcnMvZG93bnJl&#10;di54bWxMj8FuwjAQRO+V+g/WVuqt2IbQohAHIdT2hCoBlSpuJl6SiNiOYpOEv+9yam87u6PZN9lq&#10;tA3rsQu1dwrkRABDV3hTu1LB9+HjZQEsRO2MbrxDBTcMsMofHzKdGj+4Hfb7WDIKcSHVCqoY25Tz&#10;UFRodZj4Fh3dzr6zOpLsSm46PVC4bfhUiFdude3oQ6Vb3FRYXPZXq+Bz0MN6Jt/77eW8uR0P86+f&#10;rUSlnp/G9RJYxDH+meGOT+iQE9PJX50JrCEt5JSsNLxJYHeDWMxpc1KQzJIEeJ7x/x3yXwAAAP//&#10;AwBQSwECLQAUAAYACAAAACEAtoM4kv4AAADhAQAAEwAAAAAAAAAAAAAAAAAAAAAAW0NvbnRlbnRf&#10;VHlwZXNdLnhtbFBLAQItABQABgAIAAAAIQA4/SH/1gAAAJQBAAALAAAAAAAAAAAAAAAAAC8BAABf&#10;cmVscy8ucmVsc1BLAQItABQABgAIAAAAIQD7viBG8wMAAIMUAAAOAAAAAAAAAAAAAAAAAC4CAABk&#10;cnMvZTJvRG9jLnhtbFBLAQItABQABgAIAAAAIQCysFwo4QAAAAsBAAAPAAAAAAAAAAAAAAAAAE0G&#10;AABkcnMvZG93bnJldi54bWxQSwUGAAAAAAQABADzAAAAWwcAAAAA&#10;">
                <v:shape id="Graphic 3" o:spid="_x0000_s1027" style="position:absolute;left:47;top:47;width:62389;height:26403;visibility:visible;mso-wrap-style:square;v-text-anchor:top" coordsize="6238875,264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2cmxAAAANoAAAAPAAAAZHJzL2Rvd25yZXYueG1sRI9La8Mw&#10;EITvhfwHsYVcSiMnLaG4VoJJKeRWHOdx3VjrB7FWxlIc599XhUKOw8x8wyTr0bRioN41lhXMZxEI&#10;4sLqhisF+/z79QOE88gaW8uk4E4O1qvJU4KxtjfOaNj5SgQIuxgV1N53sZSuqMmgm9mOOHil7Q36&#10;IPtK6h5vAW5auYiipTTYcFiosaNNTcVldzUK8st4PBVfP4OtNufymr2nhxefKjV9HtNPEJ5G/wj/&#10;t7dawRv8XQk3QK5+AQAA//8DAFBLAQItABQABgAIAAAAIQDb4fbL7gAAAIUBAAATAAAAAAAAAAAA&#10;AAAAAAAAAABbQ29udGVudF9UeXBlc10ueG1sUEsBAi0AFAAGAAgAAAAhAFr0LFu/AAAAFQEAAAsA&#10;AAAAAAAAAAAAAAAAHwEAAF9yZWxzLy5yZWxzUEsBAi0AFAAGAAgAAAAhAJ7TZybEAAAA2gAAAA8A&#10;AAAAAAAAAAAAAAAABwIAAGRycy9kb3ducmV2LnhtbFBLBQYAAAAAAwADALcAAAD4AgAAAAA=&#10;" path="m6238875,l,,,2640330r6238875,l6238875,xe" stroked="f">
                  <v:path arrowok="t"/>
                </v:shape>
                <v:shape id="Graphic 4" o:spid="_x0000_s1028" style="position:absolute;left:47;top:47;width:62389;height:26403;visibility:visible;mso-wrap-style:square;v-text-anchor:top" coordsize="6238875,264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Et9xQAAANoAAAAPAAAAZHJzL2Rvd25yZXYueG1sRI/dagIx&#10;FITvC75DOELvatZSRLZGEbGlFIv4A6V3h+R0dzU5WTbpuvbpjSB4OczMN8xk1jkrWmpC5VnBcJCB&#10;INbeVFwo2O/ensYgQkQ2aD2TgjMFmE17DxPMjT/xhtptLESCcMhRQRljnUsZdEkOw8DXxMn79Y3D&#10;mGRTSNPgKcGdlc9ZNpIOK04LJda0KEkft39OwfgrvHeLg/5Z2v/V96cdtmu9apV67HfzVxCRungP&#10;39ofRsELXK+kGyCnFwAAAP//AwBQSwECLQAUAAYACAAAACEA2+H2y+4AAACFAQAAEwAAAAAAAAAA&#10;AAAAAAAAAAAAW0NvbnRlbnRfVHlwZXNdLnhtbFBLAQItABQABgAIAAAAIQBa9CxbvwAAABUBAAAL&#10;AAAAAAAAAAAAAAAAAB8BAABfcmVscy8ucmVsc1BLAQItABQABgAIAAAAIQA+kEt9xQAAANoAAAAP&#10;AAAAAAAAAAAAAAAAAAcCAABkcnMvZG93bnJldi54bWxQSwUGAAAAAAMAAwC3AAAA+QIAAAAA&#10;" path="m,2640330r6238875,l6238875,,,,,2640330xe" fill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9" type="#_x0000_t202" style="position:absolute;left:1007;top:614;width:60624;height:16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7F3EFD82" w14:textId="77777777" w:rsidR="007D17F2" w:rsidRDefault="00EC182A">
                        <w:pPr>
                          <w:spacing w:line="197" w:lineRule="exact"/>
                          <w:ind w:left="1567"/>
                          <w:jc w:val="both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Dichiarazione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di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consenso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/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non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consenso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(Regolamento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Europeo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Privacy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679/2016)</w:t>
                        </w:r>
                      </w:p>
                      <w:p w14:paraId="2E906A20" w14:textId="77777777" w:rsidR="007D17F2" w:rsidRDefault="00EC182A">
                        <w:pPr>
                          <w:spacing w:line="203" w:lineRule="exact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In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relazione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nota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informativa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ricevuta,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inoltre,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il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sottoscritto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interessato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dichiara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8"/>
                          </w:rPr>
                          <w:t>di:</w:t>
                        </w:r>
                      </w:p>
                      <w:p w14:paraId="754417E0" w14:textId="77777777" w:rsidR="007D17F2" w:rsidRDefault="00EC182A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324"/>
                          </w:tabs>
                          <w:ind w:right="22" w:firstLine="0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prestare specifico </w:t>
                        </w:r>
                        <w:r>
                          <w:rPr>
                            <w:sz w:val="18"/>
                          </w:rPr>
                          <w:t>consenso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comunicazione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parte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Vostra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dati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personali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agli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esiti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scolastici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intermedi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finali, nonché altri dati pertinenti (data di nascita, indirizzo, numero di telefono, fax ed e-mail, nonché il possesso di eventuali titoli, specializzazioni,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requisiti),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anche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all’estero,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privati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per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via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telematica,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solo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fine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agevolare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l’orientamento,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formazione e </w:t>
                        </w:r>
                        <w:r>
                          <w:rPr>
                            <w:sz w:val="18"/>
                          </w:rPr>
                          <w:t>l’inserimento professionale, così come specificato nel Regolamento Europeo Privacy 679/2016.</w:t>
                        </w:r>
                      </w:p>
                      <w:p w14:paraId="5054ECCD" w14:textId="77777777" w:rsidR="007D17F2" w:rsidRDefault="00EC182A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300"/>
                          </w:tabs>
                          <w:spacing w:before="1"/>
                          <w:ind w:right="18" w:firstLine="0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non prestare specifico </w:t>
                        </w:r>
                        <w:r>
                          <w:rPr>
                            <w:sz w:val="18"/>
                          </w:rPr>
                          <w:t>consenso alla comunicazione da parte Vostra dei dati personali relativi agli esiti scolastici intermedi o finali,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nonché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altri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dati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pertinenti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(data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nascita,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indirizzo,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numero di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telefono,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fax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ed e-mail,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nonché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il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possesso di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eventuali titoli, specializzazioni, requisiti), anche all’estero, a privati e per via telematica, al solo fine di agevolare l’orientamento, la formazione e l’inserimento professionale, così come specificato nel Regolamento Europeo Privacy 679/2016 .</w:t>
                        </w:r>
                      </w:p>
                      <w:p w14:paraId="650D5B33" w14:textId="77777777" w:rsidR="007D17F2" w:rsidRDefault="00EC182A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336"/>
                          </w:tabs>
                          <w:spacing w:line="242" w:lineRule="auto"/>
                          <w:ind w:right="30" w:firstLine="0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prestare </w:t>
                        </w:r>
                        <w:r>
                          <w:rPr>
                            <w:sz w:val="18"/>
                          </w:rPr>
                          <w:t>specifico consenso alla pubblicazione della propria immagine su riviste, manifesti, siti web, quotidiani ai soli fini istituzionali dell’Istituto.</w:t>
                        </w:r>
                      </w:p>
                    </w:txbxContent>
                  </v:textbox>
                </v:shape>
                <v:shape id="Textbox 6" o:spid="_x0000_s1030" type="#_x0000_t202" style="position:absolute;left:1007;top:18250;width:13113;height:2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15173EE2" w14:textId="77777777" w:rsidR="007D17F2" w:rsidRDefault="00EC182A">
                        <w:pPr>
                          <w:spacing w:line="242" w:lineRule="auto"/>
                          <w:ind w:right="1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Firma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dell’alunno/candidato (se maggiorenne)</w:t>
                        </w:r>
                      </w:p>
                    </w:txbxContent>
                  </v:textbox>
                </v:shape>
                <v:shape id="Textbox 7" o:spid="_x0000_s1031" type="#_x0000_t202" style="position:absolute;left:18838;top:18250;width:19228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60C4217A" w14:textId="77777777" w:rsidR="007D17F2" w:rsidRDefault="00EC182A">
                        <w:pPr>
                          <w:tabs>
                            <w:tab w:val="left" w:pos="3007"/>
                          </w:tabs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8" o:spid="_x0000_s1032" type="#_x0000_t202" style="position:absolute;left:1007;top:22197;width:15615;height:2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7B41C89F" w14:textId="77777777" w:rsidR="007D17F2" w:rsidRDefault="00EC182A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Firma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entrambi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genitori:</w:t>
                        </w:r>
                      </w:p>
                      <w:p w14:paraId="25BA78BE" w14:textId="77777777" w:rsidR="007D17F2" w:rsidRDefault="00EC182A">
                        <w:pPr>
                          <w:spacing w:before="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(o di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chi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esercita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la patria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potestà)</w:t>
                        </w:r>
                      </w:p>
                    </w:txbxContent>
                  </v:textbox>
                </v:shape>
                <v:shape id="Textbox 9" o:spid="_x0000_s1033" type="#_x0000_t202" style="position:absolute;left:18997;top:22197;width:38373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6D3A7382" w14:textId="77777777" w:rsidR="007D17F2" w:rsidRDefault="00EC182A">
                        <w:pPr>
                          <w:tabs>
                            <w:tab w:val="left" w:pos="2920"/>
                            <w:tab w:val="left" w:pos="6022"/>
                          </w:tabs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10" o:spid="_x0000_s1034" type="#_x0000_t202" style="position:absolute;left:26160;top:23523;width:3416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7AD5774C" w14:textId="77777777" w:rsidR="007D17F2" w:rsidRDefault="00EC182A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(padre)</w:t>
                        </w:r>
                      </w:p>
                    </w:txbxContent>
                  </v:textbox>
                </v:shape>
                <v:shape id="Textbox 11" o:spid="_x0000_s1035" type="#_x0000_t202" style="position:absolute;left:44785;top:23523;width:3741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637A76F7" w14:textId="77777777" w:rsidR="007D17F2" w:rsidRDefault="00EC182A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(madre)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7436AE3" w14:textId="77777777" w:rsidR="007D17F2" w:rsidRDefault="007D17F2">
      <w:pPr>
        <w:pStyle w:val="Corpotesto"/>
        <w:spacing w:before="1"/>
        <w:rPr>
          <w:b/>
        </w:rPr>
      </w:pPr>
    </w:p>
    <w:p w14:paraId="60686014" w14:textId="24180C2A" w:rsidR="007D17F2" w:rsidRDefault="00EC182A">
      <w:pPr>
        <w:tabs>
          <w:tab w:val="left" w:pos="3542"/>
        </w:tabs>
        <w:spacing w:line="242" w:lineRule="auto"/>
        <w:ind w:left="140" w:right="139"/>
        <w:jc w:val="both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238B8F67" wp14:editId="3C091F09">
                <wp:simplePos x="0" y="0"/>
                <wp:positionH relativeFrom="page">
                  <wp:posOffset>6564630</wp:posOffset>
                </wp:positionH>
                <wp:positionV relativeFrom="paragraph">
                  <wp:posOffset>-257175</wp:posOffset>
                </wp:positionV>
                <wp:extent cx="133985" cy="127000"/>
                <wp:effectExtent l="0" t="0" r="0" b="0"/>
                <wp:wrapNone/>
                <wp:docPr id="12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98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2FA0BB" w14:textId="77777777" w:rsidR="007D17F2" w:rsidRDefault="00EC182A">
                            <w:pPr>
                              <w:pStyle w:val="Corpotesto"/>
                              <w:spacing w:line="199" w:lineRule="exact"/>
                            </w:pPr>
                            <w:proofErr w:type="spellStart"/>
                            <w:r>
                              <w:rPr>
                                <w:spacing w:val="-4"/>
                              </w:rPr>
                              <w:t>Ilil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8B8F67" id="Textbox 12" o:spid="_x0000_s1036" type="#_x0000_t202" style="position:absolute;left:0;text-align:left;margin-left:516.9pt;margin-top:-20.25pt;width:10.55pt;height:10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gxRiwEAAAgDAAAOAAAAZHJzL2Uyb0RvYy54bWysUsFu2zAMvQ/oPwi6N3ZSbO2MOMXWYsOA&#10;YSvQ7QMUWYoFWKJKKrHz96PUOBm227ALRYrS4+Mj1/eTH8TBIDkIrVwuailM0NC5sGvlzx+fru+k&#10;oKRCpwYIppVHQ/J+c/VmPcbGrKCHoTMoGCRQM8ZW9inFpqpI98YrWkA0gZMW0KvEIe6qDtXI6H6o&#10;VnX9rhoBu4igDRHfPr4m5abgW2t0+m4tmSSGVjK3VCwWu8222qxVs0MVe6dPNNQ/sPDKBS56hnpU&#10;SYk9ur+gvNMIBDYtNPgKrHXalB64m2X9RzfPvYqm9MLiUDzLRP8PVn87PMcnFGn6CBMPMAsyRmqI&#10;L3M/k0WfT2YqOM8SHs+ymSkJnT/d3Ly/eyuF5tRydVvXRdbq8jkipc8GvMhOK5GnUsRSh6+UuCA/&#10;nZ9wcCmfvTRtJ+G6Vt7O1LbQHZnxyENrJb3sFRophi+BVckTnh2cne3sYBoeoOxB7ijAh30C6wqB&#10;XOkV90SA5S68TquR5/l7XF5dFnjzCwAA//8DAFBLAwQUAAYACAAAACEAooeny+AAAAANAQAADwAA&#10;AGRycy9kb3ducmV2LnhtbEyPzU7DMBCE70i8g7VI3Fqb/omGOFWF4IRUkYYDRyfeJlHjdYjdNrx9&#10;tyc4zuxo9pt0M7pOnHEIrScNT1MFAqnytqVaw1fxPnkGEaIhazpPqOEXA2yy+7vUJNZfKMfzPtaC&#10;SygkRkMTY59IGaoGnQlT3yPx7eAHZyLLoZZ2MBcud52cKbWSzrTEHxrT42uD1XF/chq235S/tT+7&#10;8jM/5G1RrBV9rI5aPz6M2xcQEcf4F4YbPqNDxkylP5ENomOt5nNmjxomC7UEcYuo5WINomRrxpbM&#10;Uvl/RXYFAAD//wMAUEsBAi0AFAAGAAgAAAAhALaDOJL+AAAA4QEAABMAAAAAAAAAAAAAAAAAAAAA&#10;AFtDb250ZW50X1R5cGVzXS54bWxQSwECLQAUAAYACAAAACEAOP0h/9YAAACUAQAACwAAAAAAAAAA&#10;AAAAAAAvAQAAX3JlbHMvLnJlbHNQSwECLQAUAAYACAAAACEAMf4MUYsBAAAIAwAADgAAAAAAAAAA&#10;AAAAAAAuAgAAZHJzL2Uyb0RvYy54bWxQSwECLQAUAAYACAAAACEAooeny+AAAAANAQAADwAAAAAA&#10;AAAAAAAAAADlAwAAZHJzL2Rvd25yZXYueG1sUEsFBgAAAAAEAAQA8wAAAPIEAAAAAA==&#10;" filled="f" stroked="f">
                <v:textbox inset="0,0,0,0">
                  <w:txbxContent>
                    <w:p w14:paraId="742FA0BB" w14:textId="77777777" w:rsidR="007D17F2" w:rsidRDefault="00EC182A">
                      <w:pPr>
                        <w:pStyle w:val="Corpotesto"/>
                        <w:spacing w:line="199" w:lineRule="exact"/>
                      </w:pPr>
                      <w:proofErr w:type="spellStart"/>
                      <w:r>
                        <w:rPr>
                          <w:spacing w:val="-4"/>
                        </w:rPr>
                        <w:t>Ilil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Il presente modello debitamente compilato IN TUTTE LE SUE PARTI (COMPRESO IL CONSENSO O IL DINIEGO AL TRATTAMENTO DEI DATI PERSONALI) completo di allegati dovrà essere trasmesso</w:t>
      </w:r>
      <w:r>
        <w:rPr>
          <w:spacing w:val="40"/>
          <w:sz w:val="20"/>
        </w:rPr>
        <w:t xml:space="preserve"> </w:t>
      </w:r>
      <w:r>
        <w:rPr>
          <w:b/>
          <w:sz w:val="20"/>
        </w:rPr>
        <w:t xml:space="preserve">entro e non oltre il </w:t>
      </w:r>
      <w:r>
        <w:rPr>
          <w:b/>
          <w:sz w:val="20"/>
        </w:rPr>
        <w:t>12</w:t>
      </w:r>
      <w:r>
        <w:rPr>
          <w:b/>
          <w:sz w:val="20"/>
        </w:rPr>
        <w:t xml:space="preserve"> dicembre 202</w:t>
      </w:r>
      <w:r>
        <w:rPr>
          <w:b/>
          <w:sz w:val="20"/>
        </w:rPr>
        <w:t>5</w:t>
      </w:r>
      <w:r>
        <w:rPr>
          <w:b/>
          <w:sz w:val="20"/>
        </w:rPr>
        <w:t xml:space="preserve"> all’indirizzo email</w:t>
      </w:r>
      <w:r>
        <w:rPr>
          <w:b/>
          <w:sz w:val="20"/>
        </w:rPr>
        <w:tab/>
      </w:r>
      <w:hyperlink r:id="rId8">
        <w:r>
          <w:rPr>
            <w:b/>
            <w:color w:val="0000FF"/>
            <w:sz w:val="20"/>
            <w:u w:val="single" w:color="0000FF"/>
          </w:rPr>
          <w:t>LTPS060002@ISTRUZIONE.IT</w:t>
        </w:r>
      </w:hyperlink>
      <w:r>
        <w:rPr>
          <w:b/>
          <w:color w:val="0000FF"/>
          <w:spacing w:val="-6"/>
          <w:sz w:val="20"/>
        </w:rPr>
        <w:t xml:space="preserve"> </w:t>
      </w:r>
      <w:r>
        <w:rPr>
          <w:b/>
          <w:sz w:val="20"/>
        </w:rPr>
        <w:t>con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specifica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dell’oggetto: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ESAMI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 xml:space="preserve">DI </w:t>
      </w:r>
      <w:r w:rsidR="000328DC" w:rsidRPr="000328DC">
        <w:rPr>
          <w:b/>
          <w:sz w:val="20"/>
        </w:rPr>
        <w:t xml:space="preserve">MATURITÀ </w:t>
      </w:r>
      <w:r>
        <w:rPr>
          <w:b/>
          <w:sz w:val="20"/>
        </w:rPr>
        <w:t>2</w:t>
      </w:r>
      <w:r>
        <w:rPr>
          <w:b/>
          <w:sz w:val="20"/>
        </w:rPr>
        <w:t>5</w:t>
      </w:r>
      <w:r>
        <w:rPr>
          <w:b/>
          <w:sz w:val="20"/>
        </w:rPr>
        <w:t>/2</w:t>
      </w:r>
      <w:r>
        <w:rPr>
          <w:b/>
          <w:sz w:val="20"/>
        </w:rPr>
        <w:t>6</w:t>
      </w:r>
      <w:r>
        <w:rPr>
          <w:b/>
          <w:sz w:val="20"/>
        </w:rPr>
        <w:t xml:space="preserve"> (seguito dal Cognome e nome dell’alunno e la classe)</w:t>
      </w:r>
    </w:p>
    <w:p w14:paraId="1F3AC266" w14:textId="77777777" w:rsidR="007D17F2" w:rsidRDefault="00EC182A">
      <w:pPr>
        <w:pStyle w:val="Paragrafoelenco"/>
        <w:numPr>
          <w:ilvl w:val="0"/>
          <w:numId w:val="3"/>
        </w:numPr>
        <w:tabs>
          <w:tab w:val="left" w:pos="848"/>
        </w:tabs>
        <w:spacing w:line="240" w:lineRule="exact"/>
        <w:ind w:left="848" w:hanging="347"/>
        <w:jc w:val="both"/>
        <w:rPr>
          <w:b/>
          <w:sz w:val="20"/>
        </w:rPr>
      </w:pPr>
      <w:r>
        <w:rPr>
          <w:b/>
          <w:sz w:val="20"/>
        </w:rPr>
        <w:t>In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caso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alunno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maggiorenne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barrare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campi.</w:t>
      </w:r>
    </w:p>
    <w:sectPr w:rsidR="007D17F2">
      <w:type w:val="continuous"/>
      <w:pgSz w:w="11910" w:h="16840"/>
      <w:pgMar w:top="340" w:right="992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CBD14" w14:textId="77777777" w:rsidR="00EC182A" w:rsidRDefault="00EC182A">
      <w:r>
        <w:separator/>
      </w:r>
    </w:p>
  </w:endnote>
  <w:endnote w:type="continuationSeparator" w:id="0">
    <w:p w14:paraId="58BAE3B3" w14:textId="77777777" w:rsidR="00EC182A" w:rsidRDefault="00EC1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A60C9" w14:textId="77777777" w:rsidR="00EC182A" w:rsidRDefault="00EC182A">
      <w:r>
        <w:separator/>
      </w:r>
    </w:p>
  </w:footnote>
  <w:footnote w:type="continuationSeparator" w:id="0">
    <w:p w14:paraId="492A9151" w14:textId="77777777" w:rsidR="00EC182A" w:rsidRDefault="00EC18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092B84"/>
    <w:multiLevelType w:val="multilevel"/>
    <w:tmpl w:val="CF092B84"/>
    <w:lvl w:ilvl="0">
      <w:numFmt w:val="bullet"/>
      <w:lvlText w:val="□"/>
      <w:lvlJc w:val="left"/>
      <w:pPr>
        <w:ind w:left="0" w:hanging="3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numFmt w:val="bullet"/>
      <w:lvlText w:val="•"/>
      <w:lvlJc w:val="left"/>
      <w:pPr>
        <w:ind w:left="954" w:hanging="325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1909" w:hanging="325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863" w:hanging="325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818" w:hanging="325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773" w:hanging="325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727" w:hanging="325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682" w:hanging="325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637" w:hanging="325"/>
      </w:pPr>
      <w:rPr>
        <w:rFonts w:hint="default"/>
        <w:lang w:val="it-IT" w:eastAsia="en-US" w:bidi="ar-SA"/>
      </w:rPr>
    </w:lvl>
  </w:abstractNum>
  <w:abstractNum w:abstractNumId="1" w15:restartNumberingAfterBreak="0">
    <w:nsid w:val="0053208E"/>
    <w:multiLevelType w:val="multilevel"/>
    <w:tmpl w:val="0053208E"/>
    <w:lvl w:ilvl="0">
      <w:numFmt w:val="bullet"/>
      <w:lvlText w:val="-"/>
      <w:lvlJc w:val="left"/>
      <w:pPr>
        <w:ind w:left="861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numFmt w:val="bullet"/>
      <w:lvlText w:val="•"/>
      <w:lvlJc w:val="left"/>
      <w:pPr>
        <w:ind w:left="1766" w:hanging="348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672" w:hanging="34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578" w:hanging="34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84" w:hanging="34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91" w:hanging="34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97" w:hanging="34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03" w:hanging="34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109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59ADCABA"/>
    <w:multiLevelType w:val="multilevel"/>
    <w:tmpl w:val="59ADCABA"/>
    <w:lvl w:ilvl="0">
      <w:numFmt w:val="bullet"/>
      <w:lvlText w:val=""/>
      <w:lvlJc w:val="left"/>
      <w:pPr>
        <w:ind w:left="849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numFmt w:val="bullet"/>
      <w:lvlText w:val="•"/>
      <w:lvlJc w:val="left"/>
      <w:pPr>
        <w:ind w:left="1748" w:hanging="348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656" w:hanging="34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564" w:hanging="34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72" w:hanging="34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81" w:hanging="34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89" w:hanging="34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97" w:hanging="34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105" w:hanging="348"/>
      </w:pPr>
      <w:rPr>
        <w:rFonts w:hint="default"/>
        <w:lang w:val="it-IT" w:eastAsia="en-US" w:bidi="ar-SA"/>
      </w:rPr>
    </w:lvl>
  </w:abstractNum>
  <w:num w:numId="1" w16cid:durableId="348914745">
    <w:abstractNumId w:val="1"/>
  </w:num>
  <w:num w:numId="2" w16cid:durableId="39283805">
    <w:abstractNumId w:val="0"/>
  </w:num>
  <w:num w:numId="3" w16cid:durableId="6514461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7F2"/>
    <w:rsid w:val="000328DC"/>
    <w:rsid w:val="00602353"/>
    <w:rsid w:val="007D17F2"/>
    <w:rsid w:val="00EC182A"/>
    <w:rsid w:val="242E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E3267"/>
  <w15:docId w15:val="{1444BBA4-F5DC-412A-8BC9-82EEEAF78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Titolo1">
    <w:name w:val="heading 1"/>
    <w:basedOn w:val="Normale"/>
    <w:uiPriority w:val="1"/>
    <w:qFormat/>
    <w:pPr>
      <w:spacing w:before="5" w:line="274" w:lineRule="exact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"/>
    <w:qFormat/>
    <w:pPr>
      <w:spacing w:before="67"/>
      <w:ind w:left="3312" w:hanging="2343"/>
    </w:pPr>
    <w:rPr>
      <w:b/>
      <w:bCs/>
      <w:sz w:val="32"/>
      <w:szCs w:val="32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pPr>
      <w:ind w:left="861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TPS060002@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</dc:creator>
  <cp:lastModifiedBy>Rossella Iovino</cp:lastModifiedBy>
  <cp:revision>2</cp:revision>
  <dcterms:created xsi:type="dcterms:W3CDTF">2025-11-14T10:02:00Z</dcterms:created>
  <dcterms:modified xsi:type="dcterms:W3CDTF">2025-11-14T10:02:00Z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2025-11-13T00:00:00Z</vt:filetime>
  </property>
  <property fmtid="{D5CDD505-2E9C-101B-9397-08002B2CF9AE}" pid="5" name="Producer">
    <vt:lpwstr>Microsoft® Office Word 2007</vt:lpwstr>
  </property>
  <property fmtid="{D5CDD505-2E9C-101B-9397-08002B2CF9AE}" pid="6" name="KSOProductBuildVer">
    <vt:lpwstr>2057-12.2.0.22549</vt:lpwstr>
  </property>
  <property fmtid="{D5CDD505-2E9C-101B-9397-08002B2CF9AE}" pid="7" name="ICV">
    <vt:lpwstr>ED0B1C793BBF490A9E10191D3C08593D_12</vt:lpwstr>
  </property>
</Properties>
</file>